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142" w:right="14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2-</w:t>
      </w:r>
      <w:r>
        <w:rPr>
          <w:rStyle w:val="cat-UserDefinedgrp-15rplc-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keepNext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ИМЕНЕМ РОССИЙСКОЙ ФЕДЕРАЦИИ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(резолютивная часть)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 декабря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 – Югры </w:t>
      </w:r>
      <w:r>
        <w:rPr>
          <w:rStyle w:val="cat-UserDefinedgrp-1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упрощенного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Казенного учреждения Ханты-Мансийского автономного округа – Югры «Агентство социального благополучия населения» (ИНН </w:t>
      </w:r>
      <w:r>
        <w:rPr>
          <w:rStyle w:val="cat-UserDefinedgrp-17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Лохматовой </w:t>
      </w:r>
      <w:r>
        <w:rPr>
          <w:rStyle w:val="cat-UserDefinedgrp-1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19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 о взыскании излишне выплаченных сумм компенсации расходов на оплату занимаемого жилого помещения, коммунальных услуг, капитального ремонта и ежемесячной денежной выплаты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232.2, 232.4 Г</w:t>
      </w:r>
      <w:r>
        <w:rPr>
          <w:rFonts w:ascii="Times New Roman" w:eastAsia="Times New Roman" w:hAnsi="Times New Roman" w:cs="Times New Roman"/>
          <w:sz w:val="25"/>
          <w:szCs w:val="25"/>
        </w:rPr>
        <w:t>ПК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решил:</w:t>
      </w:r>
    </w:p>
    <w:p>
      <w:pPr>
        <w:spacing w:before="0" w:after="0"/>
        <w:ind w:left="142" w:right="14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Казенного учреждения Ханты-Мансийского автономного округа – Югры «Агентство социального благополучия населения» (ИНН </w:t>
      </w:r>
      <w:r>
        <w:rPr>
          <w:rStyle w:val="cat-UserDefinedgrp-1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к Лохматовой </w:t>
      </w:r>
      <w:r>
        <w:rPr>
          <w:rStyle w:val="cat-UserDefinedgrp-1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(паспорт </w:t>
      </w:r>
      <w:r>
        <w:rPr>
          <w:rStyle w:val="cat-UserDefinedgrp-19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 о взыскании излишне выплаченных сумм компенсации расходов на оплату занимаемого жилого помещения, коммунальных услуг, капитального ремонта и ежемесячной денежной выплаты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– </w:t>
      </w:r>
      <w:r>
        <w:rPr>
          <w:rStyle w:val="cat-UserDefinedgrp-20rplc-2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left="142" w:right="14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Лохматовой </w:t>
      </w:r>
      <w:r>
        <w:rPr>
          <w:rStyle w:val="cat-UserDefinedgrp-21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доход бюджета государственную пошлину в размере </w:t>
      </w:r>
      <w:r>
        <w:rPr>
          <w:rStyle w:val="cat-UserDefinedgrp-22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>десяти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5"/>
          <w:szCs w:val="25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пятнадцати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Style w:val="cat-UserDefinedgrp-23rplc-3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1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right="14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ind w:right="14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right="14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______________________ </w:t>
      </w:r>
      <w:r>
        <w:rPr>
          <w:rStyle w:val="cat-UserDefinedgrp-24rplc-3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14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02.12.2024 года </w:t>
      </w:r>
    </w:p>
    <w:p>
      <w:pPr>
        <w:spacing w:before="0" w:after="0"/>
        <w:ind w:right="14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2-</w:t>
      </w:r>
      <w:r>
        <w:rPr>
          <w:rStyle w:val="cat-UserDefinedgrp-25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0">
    <w:name w:val="cat-UserDefined grp-15 rplc-0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19">
    <w:name w:val="cat-UserDefined grp-18 rplc-19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20rplc-24">
    <w:name w:val="cat-UserDefined grp-20 rplc-24"/>
    <w:basedOn w:val="DefaultParagraphFont"/>
  </w:style>
  <w:style w:type="character" w:customStyle="1" w:styleId="cat-UserDefinedgrp-21rplc-26">
    <w:name w:val="cat-UserDefined grp-21 rplc-26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23rplc-31">
    <w:name w:val="cat-UserDefined grp-23 rplc-31"/>
    <w:basedOn w:val="DefaultParagraphFont"/>
  </w:style>
  <w:style w:type="character" w:customStyle="1" w:styleId="cat-UserDefinedgrp-24rplc-33">
    <w:name w:val="cat-UserDefined grp-24 rplc-33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